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系统工程与软科学  战略、规划、预测、决策、评估</w:t>
      </w:r>
    </w:p>
    <w:p>
      <w:r>
        <w:rPr>
          <w:rFonts w:ascii="宋体" w:hAnsi="宋体" w:eastAsia="宋体"/>
          <w:sz w:val="24"/>
        </w:rPr>
        <w:t>张一鸿，张雨竹编著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系统工程与软科学  战略、规划、预测、决策、评估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张一鸿，张雨竹编著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本书出售、求购地址：https://www.jiaokey.com/book/detail/13527299.html</w:t>
      </w:r>
    </w:p>
    <w:p>
      <w:r>
        <w:t>更多相关图书推荐：https://www.jiaokey.com</w:t>
      </w:r>
    </w:p>
    <w:p>
      <w:r>
        <w:t>张一鸿，张雨竹编著 其他作品：https://www.jiaokey.com/tag/张一鸿，张雨竹编著.html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关键词搜索：https://www.jiaokey.com/tag/系统工程与软科学  战略、规划、预测、决策、评估.html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