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铁血卷  天怒  中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铁血卷  天怒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本书出售、求购地址：https://www.jiaokey.com/book/detail/13527292.html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关键词搜索：https://www.jiaokey.com/tag/智圣东方朔  铁血卷  天怒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