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人生漫画  1944年文光书店版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人生漫画  1944年文光书店版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本书出售、求购地址：https://www.jiaokey.com/book/detail/13527283.html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关键词搜索：https://www.jiaokey.com/tag/人生漫画  1944年文光书店版.html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