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医学形态实验学  2  组织胚胎学与病理学分册</w:t>
      </w:r>
    </w:p>
    <w:p>
      <w:r>
        <w:rPr>
          <w:rFonts w:ascii="宋体" w:hAnsi="宋体" w:eastAsia="宋体"/>
          <w:sz w:val="24"/>
        </w:rPr>
        <w:t>李锦新，龙捷主编；刘奕生，张征宇副主编；马宁芳，王红艳，方茅等编；马宁芳主审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医学形态实验学  2  组织胚胎学与病理学分册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李锦新，龙捷主编；刘奕生，张征宇副主编；马宁芳，王红艳，方茅等编；马宁芳主审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本书出售、求购地址：https://www.jiaokey.com/book/detail/13527240.html</w:t>
      </w:r>
    </w:p>
    <w:p>
      <w:r>
        <w:t>更多相关图书推荐：https://www.jiaokey.com</w:t>
      </w:r>
    </w:p>
    <w:p>
      <w:r>
        <w:t>李锦新，龙捷主编；刘奕生，张征宇副主编；马宁芳，王红艳，方茅等编；马宁芳主审 其他作品：https://www.jiaokey.com/tag/李锦新，龙捷主编；刘奕生，张征宇副主编；马宁芳，王红艳，方茅等编；马宁芳主审.html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关键词搜索：https://www.jiaokey.com/tag/医学形态实验学  2  组织胚胎学与病理学分册.html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