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双语背景下维汉语码转换社会语言学研究</w:t>
      </w:r>
    </w:p>
    <w:p>
      <w:r>
        <w:rPr>
          <w:rFonts w:ascii="宋体" w:hAnsi="宋体" w:eastAsia="宋体"/>
          <w:sz w:val="24"/>
        </w:rPr>
        <w:t>曹湘洪著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双语背景下维汉语码转换社会语言学研究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本书出售、求购地址：https://www.jiaokey.com/book/detail/13527237.html</w:t>
      </w:r>
    </w:p>
    <w:p>
      <w:r>
        <w:t>更多相关图书推荐：https://www.jiaokey.com</w:t>
      </w:r>
    </w:p>
    <w:p>
      <w:r>
        <w:t>曹湘洪著 其他作品：https://www.jiaokey.com/tag/曹湘洪著.html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关键词搜索：https://www.jiaokey.com/tag/双语背景下维汉语码转换社会语言学研究.html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