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跨区域流域生态补偿的准市场机制研究  以辽河为例</w:t>
      </w:r>
    </w:p>
    <w:p>
      <w:r>
        <w:rPr>
          <w:rFonts w:ascii="宋体" w:hAnsi="宋体" w:eastAsia="宋体"/>
          <w:sz w:val="24"/>
        </w:rPr>
        <w:t>徐大伟，常亮著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跨区域流域生态补偿的准市场机制研究  以辽河为例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徐大伟，常亮著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本书出售、求购地址：https://www.jiaokey.com/book/detail/13527213.html</w:t>
      </w:r>
    </w:p>
    <w:p>
      <w:r>
        <w:t>更多相关图书推荐：https://www.jiaokey.com</w:t>
      </w:r>
    </w:p>
    <w:p>
      <w:r>
        <w:t>徐大伟，常亮著 其他作品：https://www.jiaokey.com/tag/徐大伟，常亮著.html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关键词搜索：https://www.jiaokey.com/tag/跨区域流域生态补偿的准市场机制研究  以辽河为例.html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