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李亚主编；周文刚，杨素锦，陈莹副主编；李欢，廖利，刘辛，郭慧玲参编；李亚主审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李亚主编；周文刚，杨素锦，陈莹副主编；李欢，廖利，刘辛，郭慧玲参编；李亚主审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本书出售、求购地址：https://www.jiaokey.com/book/detail/13527182.html</w:t>
      </w:r>
    </w:p>
    <w:p>
      <w:r>
        <w:t>更多相关图书推荐：https://www.jiaokey.com</w:t>
      </w:r>
    </w:p>
    <w:p>
      <w:r>
        <w:t>李亚主编；周文刚，杨素锦，陈莹副主编；李欢，廖利，刘辛，郭慧玲参编；李亚主审 其他作品：https://www.jiaokey.com/tag/李亚主编；周文刚，杨素锦，陈莹副主编；李欢，廖利，刘辛，郭慧玲参编；李亚主审.html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