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非诉讼纠纷解决机制原理与实务</w:t>
      </w:r>
    </w:p>
    <w:p>
      <w:r>
        <w:rPr>
          <w:rFonts w:ascii="宋体" w:hAnsi="宋体" w:eastAsia="宋体"/>
          <w:sz w:val="24"/>
        </w:rPr>
        <w:t>王琦主编；黄良友，胡志斌副主编；王琦，刘怀川，黄良友等撰稿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非诉讼纠纷解决机制原理与实务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王琦主编；黄良友，胡志斌副主编；王琦，刘怀川，黄良友等撰稿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本书出售、求购地址：https://www.jiaokey.com/book/detail/13527176.html</w:t>
      </w:r>
    </w:p>
    <w:p>
      <w:r>
        <w:t>更多相关图书推荐：https://www.jiaokey.com</w:t>
      </w:r>
    </w:p>
    <w:p>
      <w:r>
        <w:t>王琦主编；黄良友，胡志斌副主编；王琦，刘怀川，黄良友等撰稿 其他作品：https://www.jiaokey.com/tag/王琦主编；黄良友，胡志斌副主编；王琦，刘怀川，黄良友等撰稿.html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关键词搜索：https://www.jiaokey.com/tag/非诉讼纠纷解决机制原理与实务.html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