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C#项目导向与实训程序设计教程  第2版</w:t>
      </w:r>
    </w:p>
    <w:p>
      <w:r>
        <w:rPr>
          <w:rFonts w:ascii="宋体" w:hAnsi="宋体" w:eastAsia="宋体"/>
          <w:sz w:val="24"/>
        </w:rPr>
        <w:t>王宗亮，凌应标，鱼滨编著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C#项目导向与实训程序设计教程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王宗亮，凌应标，鱼滨编著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本书出售、求购地址：https://www.jiaokey.com/book/detail/13527172.html</w:t>
      </w:r>
    </w:p>
    <w:p>
      <w:r>
        <w:t>更多相关图书推荐：https://www.jiaokey.com</w:t>
      </w:r>
    </w:p>
    <w:p>
      <w:r>
        <w:t>王宗亮，凌应标，鱼滨编著 其他作品：https://www.jiaokey.com/tag/王宗亮，凌应标，鱼滨编著.html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关键词搜索：https://www.jiaokey.com/tag/C#项目导向与实训程序设计教程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