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书名：弘明集校笺</w:t>
      </w:r>
    </w:p>
    <w:p>
      <w:r>
        <w:t>作者：（齐梁）释僧祐撰</w:t>
      </w:r>
    </w:p>
    <w:p>
      <w:r>
        <w:t>出版社：上海:上海古籍出版社,2013.11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弘明集校笺 评论地址：https://www.jiaokey.com/book/detail/13527168.html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