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满洲交通史稿  第20卷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满洲交通史稿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本书出售、求购地址：https://www.jiaokey.com/book/detail/13527167.html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关键词搜索：https://www.jiaokey.com/tag/满洲交通史稿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