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森林昆虫学研究方法与技术导论</w:t>
      </w:r>
    </w:p>
    <w:p>
      <w:r>
        <w:rPr>
          <w:rFonts w:ascii="宋体" w:hAnsi="宋体" w:eastAsia="宋体"/>
          <w:sz w:val="24"/>
        </w:rPr>
        <w:t>谢寿安，陈辉主编；吕淑杰，张维平，袁丽芳副主编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森林昆虫学研究方法与技术导论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谢寿安，陈辉主编；吕淑杰，张维平，袁丽芳副主编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本书出售、求购地址：https://www.jiaokey.com/book/detail/13527160.html</w:t>
      </w:r>
    </w:p>
    <w:p>
      <w:r>
        <w:t>更多相关图书推荐：https://www.jiaokey.com</w:t>
      </w:r>
    </w:p>
    <w:p>
      <w:r>
        <w:t>谢寿安，陈辉主编；吕淑杰，张维平，袁丽芳副主编 其他作品：https://www.jiaokey.com/tag/谢寿安，陈辉主编；吕淑杰，张维平，袁丽芳副主编.html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关键词搜索：https://www.jiaokey.com/tag/森林昆虫学研究方法与技术导论.html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