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名门之后说名人  近现代文化名人轶事</w:t>
      </w:r>
    </w:p>
    <w:p>
      <w:r>
        <w:rPr>
          <w:rFonts w:ascii="宋体" w:hAnsi="宋体" w:eastAsia="宋体"/>
          <w:sz w:val="24"/>
        </w:rPr>
        <w:t>江东著；沈红子整理；刘硕良主编；区向明副主编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名门之后说名人  近现代文化名人轶事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江东著；沈红子整理；刘硕良主编；区向明副主编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本书出售、求购地址：https://www.jiaokey.com/book/detail/13527158.html</w:t>
      </w:r>
    </w:p>
    <w:p>
      <w:r>
        <w:t>更多相关图书推荐：https://www.jiaokey.com</w:t>
      </w:r>
    </w:p>
    <w:p>
      <w:r>
        <w:t>江东著；沈红子整理；刘硕良主编；区向明副主编 其他作品：https://www.jiaokey.com/tag/江东著；沈红子整理；刘硕良主编；区向明副主编.html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关键词搜索：https://www.jiaokey.com/tag/名门之后说名人  近现代文化名人轶事.html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