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叔胺类活性物质对玉米、大豆苗期叶片光合及激素的调控机理</w:t>
      </w:r>
    </w:p>
    <w:p>
      <w:r>
        <w:rPr>
          <w:rFonts w:ascii="宋体" w:hAnsi="宋体" w:eastAsia="宋体"/>
          <w:sz w:val="24"/>
        </w:rPr>
        <w:t>顾万荣著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叔胺类活性物质对玉米、大豆苗期叶片光合及激素的调控机理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顾万荣著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本书出售、求购地址：https://www.jiaokey.com/book/detail/13527118.html</w:t>
      </w:r>
    </w:p>
    <w:p>
      <w:r>
        <w:t>更多相关图书推荐：https://www.jiaokey.com</w:t>
      </w:r>
    </w:p>
    <w:p>
      <w:r>
        <w:t>顾万荣著 其他作品：https://www.jiaokey.com/tag/顾万荣著.html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关键词搜索：https://www.jiaokey.com/tag/叔胺类活性物质对玉米、大豆苗期叶片光合及激素的调控机理.html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