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书名：乳品与饮料工艺学</w:t>
      </w:r>
    </w:p>
    <w:p>
      <w:r>
        <w:t>作者：尤玉如主编；肖功年，黄焘副主编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总页数：360</w:t>
      </w:r>
    </w:p>
    <w:p>
      <w:r>
        <w:t>更多请访问教客网: www.jiaokey.com</w:t>
      </w:r>
    </w:p>
    <w:p>
      <w:r>
        <w:t>乳品与饮料工艺学 评论地址：https://www.jiaokey.com/book/detail/13527106.html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