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书名：融通合治  清华大学风景园林学术成果集</w:t>
      </w:r>
    </w:p>
    <w:p>
      <w:r>
        <w:t>作者：清华大学建筑学院景观学系主编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融通合治  清华大学风景园林学术成果集 评论地址：https://www.jiaokey.com/book/detail/13527057.html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