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当彩色的生活画起来是可口的</w:t>
      </w:r>
    </w:p>
    <w:p>
      <w:r>
        <w:rPr>
          <w:rFonts w:ascii="宋体" w:hAnsi="宋体" w:eastAsia="宋体"/>
          <w:sz w:val="24"/>
        </w:rPr>
        <w:t>（日）伊格鲁·黛琳著；冷婷译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当彩色的生活画起来是可口的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（日）伊格鲁·黛琳著；冷婷译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本书出售、求购地址：https://www.jiaokey.com/book/detail/13527047.html</w:t>
      </w:r>
    </w:p>
    <w:p>
      <w:r>
        <w:t>更多相关图书推荐：https://www.jiaokey.com</w:t>
      </w:r>
    </w:p>
    <w:p>
      <w:r>
        <w:t>（日）伊格鲁·黛琳著；冷婷译 其他作品：https://www.jiaokey.com/tag/（日）伊格鲁·黛琳著；冷婷译.html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关键词搜索：https://www.jiaokey.com/tag/当彩色的生活画起来是可口的.html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