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书名：建筑材料学习指导</w:t>
      </w:r>
    </w:p>
    <w:p>
      <w:r>
        <w:t>作者：何展荣，徐友辉，廖征军编著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总页数：154</w:t>
      </w:r>
    </w:p>
    <w:p>
      <w:r>
        <w:t>更多请访问教客网: www.jiaokey.com</w:t>
      </w:r>
    </w:p>
    <w:p>
      <w:r>
        <w:t>建筑材料学习指导 评论地址：https://www.jiaokey.com/book/detail/13527030.html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