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书名：《宝镜三昧》讲记  曹洞宗禅修秘籍</w:t>
      </w:r>
    </w:p>
    <w:p>
      <w:r>
        <w:t>作者：冯学成编著</w:t>
      </w:r>
    </w:p>
    <w:p>
      <w:r>
        <w:t>出版社：广州：南方日报出版社</w:t>
      </w:r>
    </w:p>
    <w:p>
      <w:r>
        <w:t>出版日期：2013.10</w:t>
      </w:r>
    </w:p>
    <w:p>
      <w:r>
        <w:t>总页数：140</w:t>
      </w:r>
    </w:p>
    <w:p>
      <w:r>
        <w:t>更多请访问教客网: www.jiaokey.com</w:t>
      </w:r>
    </w:p>
    <w:p>
      <w:r>
        <w:t>《宝镜三昧》讲记  曹洞宗禅修秘籍 评论地址：https://www.jiaokey.com/book/detail/13527012.html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