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舒伯特声乐套曲的演唱和伴奏  选自《歌唱家和伴奏家》</w:t>
      </w:r>
    </w:p>
    <w:p>
      <w:r>
        <w:rPr>
          <w:rFonts w:ascii="宋体" w:hAnsi="宋体" w:eastAsia="宋体"/>
          <w:sz w:val="24"/>
        </w:rPr>
        <w:t>（英）穆尔·杰拉尔德著；陈复君译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舒伯特声乐套曲的演唱和伴奏  选自《歌唱家和伴奏家》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（英）穆尔·杰拉尔德著；陈复君译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本书出售、求购地址：https://www.jiaokey.com/book/detail/13526923.html</w:t>
      </w:r>
    </w:p>
    <w:p>
      <w:r>
        <w:t>更多相关图书推荐：https://www.jiaokey.com</w:t>
      </w:r>
    </w:p>
    <w:p>
      <w:r>
        <w:t>（英）穆尔·杰拉尔德著；陈复君译 其他作品：https://www.jiaokey.com/tag/（英）穆尔·杰拉尔德著；陈复君译.html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关键词搜索：https://www.jiaokey.com/tag/舒伯特声乐套曲的演唱和伴奏  选自《歌唱家和伴奏家》.html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