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书名：当代中国卫生法学概论</w:t>
      </w:r>
    </w:p>
    <w:p>
      <w:r>
        <w:t>作者：李洪涛，刘云章主编</w:t>
      </w:r>
    </w:p>
    <w:p>
      <w:r>
        <w:t>出版社：石家庄：河北人民出版社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当代中国卫生法学概论 评论地址：https://www.jiaokey.com/book/detail/13526922.html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