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学习绘画的200个秘密  材料工具构图色彩选题技巧</w:t>
      </w:r>
    </w:p>
    <w:p>
      <w:r>
        <w:rPr>
          <w:rFonts w:ascii="宋体" w:hAnsi="宋体" w:eastAsia="宋体"/>
          <w:sz w:val="24"/>
        </w:rPr>
        <w:t>（美）多纳·科瑞克著；马婧雯译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学习绘画的200个秘密  材料工具构图色彩选题技巧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（美）多纳·科瑞克著；马婧雯译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本书出售、求购地址：https://www.jiaokey.com/book/detail/13526916.html</w:t>
      </w:r>
    </w:p>
    <w:p>
      <w:r>
        <w:t>更多相关图书推荐：https://www.jiaokey.com</w:t>
      </w:r>
    </w:p>
    <w:p>
      <w:r>
        <w:t>（美）多纳·科瑞克著；马婧雯译 其他作品：https://www.jiaokey.com/tag/（美）多纳·科瑞克著；马婧雯译.html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关键词搜索：https://www.jiaokey.com/tag/学习绘画的200个秘密  材料工具构图色彩选题技巧.html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