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  2  哈佛牛津都在玩的1000个思维游戏</w:t>
      </w:r>
    </w:p>
    <w:p>
      <w:r>
        <w:rPr>
          <w:rFonts w:ascii="宋体" w:hAnsi="宋体" w:eastAsia="宋体"/>
          <w:sz w:val="24"/>
        </w:rPr>
        <w:t>经典读库编委会编写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  2  哈佛牛津都在玩的1000个思维游戏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经典读库编委会编写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本书出售、求购地址：https://www.jiaokey.com/book/detail/13526887.html</w:t>
      </w:r>
    </w:p>
    <w:p>
      <w:r>
        <w:t>更多相关图书推荐：https://www.jiaokey.com</w:t>
      </w:r>
    </w:p>
    <w:p>
      <w:r>
        <w:t>经典读库编委会编写 其他作品：https://www.jiaokey.com/tag/经典读库编委会编写.html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关键词搜索：https://www.jiaokey.com/tag/经典读库  2  哈佛牛津都在玩的1000个思维游戏.html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