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有事生非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有事生非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学术评议-文集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本书出售、求购地址：https://www.jiaokey.com/book/detail/13526850.html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关键词搜索：https://www.jiaokey.com/tag/学术评议-文集.html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