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亲近文学大师七十二堂课  4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亲近文学大师七十二堂课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本书出售、求购地址：https://www.jiaokey.com/book/detail/13526846.html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关键词搜索：https://www.jiaokey.com/tag/亲近文学大师七十二堂课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