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四朝宦海听风雨  宜州名士冯京</w:t>
      </w:r>
    </w:p>
    <w:p>
      <w:r>
        <w:rPr>
          <w:rFonts w:ascii="宋体" w:hAnsi="宋体" w:eastAsia="宋体"/>
          <w:sz w:val="24"/>
        </w:rPr>
        <w:t>张艺兵主编；廖国一，黄秋红，白爱萍编著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四朝宦海听风雨  宜州名士冯京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张艺兵主编；廖国一，黄秋红，白爱萍编著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本书出售、求购地址：https://www.jiaokey.com/book/detail/13526830.html</w:t>
      </w:r>
    </w:p>
    <w:p>
      <w:r>
        <w:t>更多相关图书推荐：https://www.jiaokey.com</w:t>
      </w:r>
    </w:p>
    <w:p>
      <w:r>
        <w:t>张艺兵主编；廖国一，黄秋红，白爱萍编著 其他作品：https://www.jiaokey.com/tag/张艺兵主编；廖国一，黄秋红，白爱萍编著.html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关键词搜索：https://www.jiaokey.com/tag/四朝宦海听风雨  宜州名士冯京.html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