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书名：教师常用教学技能训练</w:t>
      </w:r>
    </w:p>
    <w:p>
      <w:r>
        <w:t>作者：李涛主编；杨宣，庄志强，王丽霞副主编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教师常用教学技能训练 评论地址：https://www.jiaokey.com/book/detail/13526829.html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