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书名：“东方文化派”思想研究</w:t>
      </w:r>
    </w:p>
    <w:p>
      <w:r>
        <w:t>作者：袁立莉著</w:t>
      </w:r>
    </w:p>
    <w:p>
      <w:r>
        <w:t>出版社：黑龙江大学出版社,2013.11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“东方文化派”思想研究 评论地址：https://www.jiaokey.com/book/detail/13526812.html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