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陈寅恪与傅斯年  全新修订版</w:t>
      </w:r>
    </w:p>
    <w:p>
      <w:r>
        <w:rPr>
          <w:rFonts w:ascii="宋体" w:hAnsi="宋体" w:eastAsia="宋体"/>
          <w:sz w:val="24"/>
        </w:rPr>
        <w:t>岳南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陈寅恪与傅斯年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9787807618539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陈寅恪（1890-1969）-传记-傅斯年（1896-1950）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在20世纪初叶成群而来的学术大师中，有些是单打独斗，以本身的研究成果对学术界产生巨大影响而为后人所怀念；有的除个人辉煌的学术造诣，还留下了制度性的遗业(institutionallegacy)，在学术界有着长远弥久的影响力。前者当以陈寅恪为代表，后者非傅斯年莫属。陈先后留洋十六载，通晓二十余种文字；傅乃五四运动北京学生游行总指挥，海外留学七年，与陈寅恪在德国柏林大学共同度过了四年时光。二人学成归国，陈氏进入清华国学研究院，成为闻名天下的“四大导师”之一；傅斯年出任中山大学文学院院长，开南国一代学术新风。北伐成功后，被誉为“人间一个最稀有的天才”的傅斯年出任中央研究院历史语言研究所所长；而“教授的教授”陈寅恪出任史语所历史组主任。傅陈二人这一历史性的聚合，开创了一个举世瞩目的学术流派。令人扼腕的是，随着国共两党干戈相向，这对同学加姻亲关系（陈寅恪嫡亲表妹、曾国藩的曾外孙女俞大綵乃傅斯年之妻）的旷代天才，被无情地阻隔在海峡两岸遥天对望而不能相聚。最后的结局是：一个无声地倒毙在台湾孤岛会议大厅，一个默默死于大陆岭南病榻。并世成双的天才之花凋落成泥，只有芬芳永留人间大地。本书叙述了陈寅恪与傅斯年成长、留学以及在动荡岁月中颠沛流离，执着于学术事业的艰难历程，生动卓然地展现了知识分子“独立之精神，自由之思想”的理想信念，是一部反映20世纪上半叶知识分子心路历程与事业追求的心灵史诗，读来感人泪下，令人怅然叹息。</w:t>
      </w:r>
    </w:p>
    <w:p/>
    <w:p>
      <w:r>
        <w:t>本书出售、求购地址：https://www.jiaokey.com/book/detail/13526810.html</w:t>
      </w:r>
    </w:p>
    <w:p>
      <w:r>
        <w:t>更多人物传记：按学科分图书推荐：https://www.jiaokey.com</w:t>
      </w:r>
    </w:p>
    <w:p>
      <w:r>
        <w:t>岳南 其他作品：https://www.jiaokey.com/tag/岳南.html</w:t>
      </w:r>
    </w:p>
    <w:p>
      <w:r>
        <w:t>长沙：岳麓书社出版社 出版图书：https://www.jiaokey.com/tag/长沙：岳麓书社出版社.html</w:t>
      </w:r>
    </w:p>
    <w:p>
      <w:r>
        <w:t>关键词搜索：https://www.jiaokey.com/tag/陈寅恪（1890-1969）-传记-傅斯年（1896-1950）.html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