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CET-4词动力大学英语四级核心词汇  2177词</w:t>
      </w:r>
    </w:p>
    <w:p>
      <w:r>
        <w:rPr>
          <w:rFonts w:ascii="宋体" w:hAnsi="宋体" w:eastAsia="宋体"/>
          <w:sz w:val="24"/>
        </w:rPr>
        <w:t>王彦波主编；郭红，徐文培，张薇副主编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CET-4词动力大学英语四级核心词汇  2177词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王彦波主编；郭红，徐文培，张薇副主编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本书出售、求购地址：https://www.jiaokey.com/book/detail/13526801.html</w:t>
      </w:r>
    </w:p>
    <w:p>
      <w:r>
        <w:t>更多相关图书推荐：https://www.jiaokey.com</w:t>
      </w:r>
    </w:p>
    <w:p>
      <w:r>
        <w:t>王彦波主编；郭红，徐文培，张薇副主编 其他作品：https://www.jiaokey.com/tag/王彦波主编；郭红，徐文培，张薇副主编.html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关键词搜索：https://www.jiaokey.com/tag/CET-4词动力大学英语四级核心词汇  2177词.html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