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书名：东蒙古辽代旧城探考记  帖木儿帝国</w:t>
      </w:r>
    </w:p>
    <w:p>
      <w:r>
        <w:t>作者：（法）闵宣化，布哇撰；冯承钧著</w:t>
      </w:r>
    </w:p>
    <w:p>
      <w:r>
        <w:t>出版社：上海:上海古籍出版社,2014.03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东蒙古辽代旧城探考记  帖木儿帝国 评论地址：https://www.jiaokey.com/book/detail/13526799.html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