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书名：当代俄罗斯新闻政论语义辞格研究</w:t>
      </w:r>
    </w:p>
    <w:p>
      <w:r>
        <w:t>作者：海力古丽·尼牙孜著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总页数：238</w:t>
      </w:r>
    </w:p>
    <w:p>
      <w:r>
        <w:t>更多请访问教客网: www.jiaokey.com</w:t>
      </w:r>
    </w:p>
    <w:p>
      <w:r>
        <w:t>当代俄罗斯新闻政论语义辞格研究 评论地址：https://www.jiaokey.com/book/detail/13526791.html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