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书名：不合时宜的阅读者</w:t>
      </w:r>
    </w:p>
    <w:p>
      <w:r>
        <w:t>作者：连清川著</w:t>
      </w:r>
    </w:p>
    <w:p>
      <w:r>
        <w:t>出版社：北京:东方出版社,2014.06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不合时宜的阅读者 评论地址：https://www.jiaokey.com/book/detail/13526780.html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