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优秀大学生成长手册  精华版</w:t>
      </w:r>
    </w:p>
    <w:p>
      <w:r>
        <w:rPr>
          <w:rFonts w:ascii="宋体" w:hAnsi="宋体" w:eastAsia="宋体"/>
          <w:sz w:val="24"/>
        </w:rPr>
        <w:t>（美）戴夫·埃利斯著；何雨伽，刘静焱，于吉美等译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优秀大学生成长手册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（美）戴夫·埃利斯著；何雨伽，刘静焱，于吉美等译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本书出售、求购地址：https://www.jiaokey.com/book/detail/13526773.html</w:t>
      </w:r>
    </w:p>
    <w:p>
      <w:r>
        <w:t>更多相关图书推荐：https://www.jiaokey.com</w:t>
      </w:r>
    </w:p>
    <w:p>
      <w:r>
        <w:t>（美）戴夫·埃利斯著；何雨伽，刘静焱，于吉美等译 其他作品：https://www.jiaokey.com/tag/（美）戴夫·埃利斯著；何雨伽，刘静焱，于吉美等译.html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关键词搜索：https://www.jiaokey.com/tag/优秀大学生成长手册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