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统计学精品译丛  概率与统计</w:t>
      </w:r>
    </w:p>
    <w:p>
      <w:r>
        <w:rPr>
          <w:rFonts w:ascii="宋体" w:hAnsi="宋体" w:eastAsia="宋体"/>
          <w:sz w:val="24"/>
        </w:rPr>
        <w:t>RonaldE·Walpole，RaymondH·Myer著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统计学精品译丛  概率与统计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RonaldE·Walpole，RaymondH·Myer著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本书出售、求购地址：https://www.jiaokey.com/book/detail/13526750.html</w:t>
      </w:r>
    </w:p>
    <w:p>
      <w:r>
        <w:t>更多相关图书推荐：https://www.jiaokey.com</w:t>
      </w:r>
    </w:p>
    <w:p>
      <w:r>
        <w:t>RonaldE·Walpole，RaymondH·Myer著 其他作品：https://www.jiaokey.com/tag/RonaldE·Walpole，RaymondH·Myer著.html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关键词搜索：https://www.jiaokey.com/tag/统计学精品译丛  概率与统计.html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