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胸部影像学 原书第2版</w:t>
      </w:r>
    </w:p>
    <w:p>
      <w:r>
        <w:rPr>
          <w:rFonts w:ascii="宋体" w:hAnsi="宋体" w:eastAsia="宋体"/>
          <w:sz w:val="24"/>
        </w:rPr>
        <w:t>W.RichardWebb，Charles B.Higgins主编；郭佑民，郭顺林副主编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胸部影像学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W.RichardWebb，Charles B.Higgins主编；郭佑民，郭顺林副主编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本书出售、求购地址：https://www.jiaokey.com/book/detail/13526743.html</w:t>
      </w:r>
    </w:p>
    <w:p>
      <w:r>
        <w:t>更多相关图书推荐：https://www.jiaokey.com</w:t>
      </w:r>
    </w:p>
    <w:p>
      <w:r>
        <w:t>W.RichardWebb，Charles B.Higgins主编；郭佑民，郭顺林副主编 其他作品：https://www.jiaokey.com/tag/W.RichardWebb，Charles B.Higgins主编；郭佑民，郭顺林副主编.html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关键词搜索：https://www.jiaokey.com/tag/胸部影像学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