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耶鲁大学最受欢迎的公开课  博弈论</w:t>
      </w:r>
    </w:p>
    <w:p>
      <w:r>
        <w:rPr>
          <w:rFonts w:ascii="宋体" w:hAnsi="宋体" w:eastAsia="宋体"/>
          <w:sz w:val="24"/>
        </w:rPr>
        <w:t>郭海峰编著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耶鲁大学最受欢迎的公开课  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本书出售、求购地址：https://www.jiaokey.com/book/detail/13526730.html</w:t>
      </w:r>
    </w:p>
    <w:p>
      <w:r>
        <w:t>更多相关图书推荐：https://www.jiaokey.com</w:t>
      </w:r>
    </w:p>
    <w:p>
      <w:r>
        <w:t>郭海峰编著 其他作品：https://www.jiaokey.com/tag/郭海峰编著.html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关键词搜索：https://www.jiaokey.com/tag/耶鲁大学最受欢迎的公开课  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