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书名：莲花上的狮子  内陆欧亚的物种、图像与传说</w:t>
      </w:r>
    </w:p>
    <w:p>
      <w:r>
        <w:t>作者：尚永琪著</w:t>
      </w:r>
    </w:p>
    <w:p>
      <w:r>
        <w:t>出版社：北京:商务印书馆,2014.05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莲花上的狮子  内陆欧亚的物种、图像与传说 评论地址：https://www.jiaokey.com/book/detail/13526725.html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