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2015MBA、MPA、MPAcc等专业学位考研英语  2  高分老蒋教程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2015MBA、MPA、MPAcc等专业学位考研英语  2  高分老蒋教程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本书出售、求购地址：https://www.jiaokey.com/book/detail/13526692.html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关键词搜索：https://www.jiaokey.com/tag/2015MBA、MPA、MPAcc等专业学位考研英语  2  高分老蒋教程.html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