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书名：为什么他们是犹太人</w:t>
      </w:r>
    </w:p>
    <w:p>
      <w:r>
        <w:t>作者：（日）内田树著；张玲玲译</w:t>
      </w:r>
    </w:p>
    <w:p>
      <w:r>
        <w:t>出版社：杭州：浙江人民出版社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为什么他们是犹太人 评论地址：https://www.jiaokey.com/book/detail/13526656.html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