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瞬间永恒  美国国家地理人物摄影传世佳作</w:t>
      </w:r>
    </w:p>
    <w:p>
      <w:r>
        <w:rPr>
          <w:rFonts w:ascii="宋体" w:hAnsi="宋体" w:eastAsia="宋体"/>
          <w:sz w:val="24"/>
        </w:rPr>
        <w:t>美国国家地理学会编；曹敏，邵宗玮，姜竹清等译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瞬间永恒  美国国家地理人物摄影传世佳作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美国国家地理学会编；曹敏，邵宗玮，姜竹清等译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本书出售、求购地址：https://www.jiaokey.com/book/detail/13526652.html</w:t>
      </w:r>
    </w:p>
    <w:p>
      <w:r>
        <w:t>更多相关图书推荐：https://www.jiaokey.com</w:t>
      </w:r>
    </w:p>
    <w:p>
      <w:r>
        <w:t>美国国家地理学会编；曹敏，邵宗玮，姜竹清等译 其他作品：https://www.jiaokey.com/tag/美国国家地理学会编；曹敏，邵宗玮，姜竹清等译.html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关键词搜索：https://www.jiaokey.com/tag/瞬间永恒  美国国家地理人物摄影传世佳作.html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