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书名：大峡谷探索之旅  最后的秘境</w:t>
      </w:r>
    </w:p>
    <w:p>
      <w:r>
        <w:t>作者：张文敬主编</w:t>
      </w:r>
    </w:p>
    <w:p>
      <w:r>
        <w:t>出版社：福州:福建教育出版社,2014.04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大峡谷探索之旅  最后的秘境 评论地址：https://www.jiaokey.com/book/detail/13526646.html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