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书名：会展安全与危机管理</w:t>
      </w:r>
    </w:p>
    <w:p>
      <w:r>
        <w:t>作者：郑向敏编著</w:t>
      </w:r>
    </w:p>
    <w:p>
      <w:r>
        <w:t>出版社：重庆：重庆大学出版社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会展安全与危机管理 评论地址：https://www.jiaokey.com/book/detail/13526644.html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