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书名：《国务院办公厅关于促进地理信息产业发展的意见》辅导读本</w:t>
      </w:r>
    </w:p>
    <w:p>
      <w:r>
        <w:t>作者:《〈国务院办公&lt;font color=Red&gt;厅&lt;/font&gt;关于促进地理信息产业发展的意见〉辅导读本》编写组编</w:t>
      </w:r>
    </w:p>
    <w:p>
      <w:r>
        <w:t>出版社:北京:测绘出版社,2014.03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《国务院办公厅关于促进地理信息产业发展的意见》辅导读本评论地址：https://www.jiaokey.com/book/detail/13526626.html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