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2015考研英语试题库精选  写作速成100篇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2015考研英语试题库精选  写作速成100篇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本书出售、求购地址：https://www.jiaokey.com/book/detail/13526622.html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关键词搜索：https://www.jiaokey.com/tag/2015考研英语试题库精选  写作速成100篇.html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