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万卷方法丛书  顺利完成硕博论文  关于内容和过程的贴心指导  第3版</w:t>
      </w:r>
    </w:p>
    <w:p>
      <w:r>
        <w:rPr>
          <w:rFonts w:ascii="宋体" w:hAnsi="宋体" w:eastAsia="宋体"/>
          <w:sz w:val="24"/>
        </w:rPr>
        <w:t>克叶尔·埃瑞克·鲁德斯坦（Kjell Erik Rudestam），雷·R·牛顿（Rae R·Newton）著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万卷方法丛书  顺利完成硕博论文  关于内容和过程的贴心指导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克叶尔·埃瑞克·鲁德斯坦（Kjell Erik Rudestam），雷·R·牛顿（Rae R·Newton）著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本书出售、求购地址：https://www.jiaokey.com/book/detail/13526594.html</w:t>
      </w:r>
    </w:p>
    <w:p>
      <w:r>
        <w:t>更多相关图书推荐：https://www.jiaokey.com</w:t>
      </w:r>
    </w:p>
    <w:p>
      <w:r>
        <w:t>克叶尔·埃瑞克·鲁德斯坦（Kjell Erik Rudestam），雷·R·牛顿（Rae R·Newton）著 其他作品：https://www.jiaokey.com/tag/克叶尔·埃瑞克·鲁德斯坦（Kjell Erik Rudestam），雷·R·牛顿（Rae R·Newton）著.html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关键词搜索：https://www.jiaokey.com/tag/万卷方法丛书  顺利完成硕博论文  关于内容和过程的贴心指导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