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访非札记  关于黑非洲国家的传统社会</w:t>
      </w:r>
    </w:p>
    <w:p>
      <w:r>
        <w:rPr>
          <w:rFonts w:ascii="宋体" w:hAnsi="宋体" w:eastAsia="宋体"/>
          <w:sz w:val="24"/>
        </w:rPr>
        <w:t>杨荣甲著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访非札记  关于黑非洲国家的传统社会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本书出售、求购地址：https://www.jiaokey.com/book/detail/13526591.html</w:t>
      </w:r>
    </w:p>
    <w:p>
      <w:r>
        <w:t>更多相关图书推荐：https://www.jiaokey.com</w:t>
      </w:r>
    </w:p>
    <w:p>
      <w:r>
        <w:t>杨荣甲著 其他作品：https://www.jiaokey.com/tag/杨荣甲著.html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关键词搜索：https://www.jiaokey.com/tag/访非札记  关于黑非洲国家的传统社会.html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