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秩序与正义  中国电影的全球化想象和文化认同建构</w:t>
      </w:r>
    </w:p>
    <w:p>
      <w:r>
        <w:rPr>
          <w:rFonts w:ascii="宋体" w:hAnsi="宋体" w:eastAsia="宋体"/>
          <w:sz w:val="24"/>
        </w:rPr>
        <w:t>吴海清，张建珍著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秩序与正义  中国电影的全球化想象和文化认同建构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吴海清，张建珍著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本书出售、求购地址：https://www.jiaokey.com/book/detail/13526586.html</w:t>
      </w:r>
    </w:p>
    <w:p>
      <w:r>
        <w:t>更多相关图书推荐：https://www.jiaokey.com</w:t>
      </w:r>
    </w:p>
    <w:p>
      <w:r>
        <w:t>吴海清，张建珍著 其他作品：https://www.jiaokey.com/tag/吴海清，张建珍著.html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关键词搜索：https://www.jiaokey.com/tag/秩序与正义  中国电影的全球化想象和文化认同建构.html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