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书名：郑和下西洋考  交广印度两道考</w:t>
      </w:r>
    </w:p>
    <w:p>
      <w:r>
        <w:t>作者：（法）伯希和撰，冯承钧译</w:t>
      </w:r>
    </w:p>
    <w:p>
      <w:r>
        <w:t>出版社：上海:上海古籍出版社,2014.03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郑和下西洋考  交广印度两道考 评论地址：https://www.jiaokey.com/book/detail/13526570.html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