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深切的怀念  永恒的记忆  纪念蒋南翔同志诞辰100周年</w:t>
      </w:r>
    </w:p>
    <w:p>
      <w:r>
        <w:rPr>
          <w:rFonts w:ascii="宋体" w:hAnsi="宋体" w:eastAsia="宋体"/>
          <w:sz w:val="24"/>
        </w:rPr>
        <w:t>陈旭主编；邓卫副主编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深切的怀念  永恒的记忆  纪念蒋南翔同志诞辰100周年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陈旭主编；邓卫副主编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本书出售、求购地址：https://www.jiaokey.com/book/detail/13526568.html</w:t>
      </w:r>
    </w:p>
    <w:p>
      <w:r>
        <w:t>更多相关图书推荐：https://www.jiaokey.com</w:t>
      </w:r>
    </w:p>
    <w:p>
      <w:r>
        <w:t>陈旭主编；邓卫副主编 其他作品：https://www.jiaokey.com/tag/陈旭主编；邓卫副主编.html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关键词搜索：https://www.jiaokey.com/tag/深切的怀念  永恒的记忆  纪念蒋南翔同志诞辰100周年.html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